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8FA15" w14:textId="77777777" w:rsidR="00AB2431" w:rsidRPr="008D2450" w:rsidRDefault="00000000" w:rsidP="005901EF">
      <w:pPr>
        <w:pStyle w:val="Heading1"/>
        <w:jc w:val="both"/>
        <w:rPr>
          <w:rFonts w:cstheme="majorHAnsi"/>
          <w:color w:val="auto"/>
          <w:sz w:val="36"/>
          <w:szCs w:val="36"/>
        </w:rPr>
      </w:pPr>
      <w:r w:rsidRPr="008D2450">
        <w:rPr>
          <w:rFonts w:cstheme="majorHAnsi"/>
          <w:color w:val="auto"/>
          <w:sz w:val="36"/>
          <w:szCs w:val="36"/>
        </w:rPr>
        <w:t>Realignment: A Self-Care &amp; Healing Plan</w:t>
      </w:r>
    </w:p>
    <w:p w14:paraId="4A7EBA8A" w14:textId="77777777" w:rsidR="00AB2431" w:rsidRPr="0087362A" w:rsidRDefault="00000000" w:rsidP="005901EF">
      <w:pPr>
        <w:pStyle w:val="IntenseQuote"/>
        <w:ind w:left="0"/>
        <w:jc w:val="both"/>
        <w:rPr>
          <w:rFonts w:asciiTheme="majorHAnsi" w:hAnsiTheme="majorHAnsi" w:cstheme="majorHAnsi"/>
          <w:color w:val="auto"/>
        </w:rPr>
      </w:pPr>
      <w:r w:rsidRPr="0087362A">
        <w:rPr>
          <w:rFonts w:asciiTheme="majorHAnsi" w:hAnsiTheme="majorHAnsi" w:cstheme="majorHAnsi"/>
          <w:color w:val="auto"/>
        </w:rPr>
        <w:t>Membership Terms &amp; Conditions – Addendum to Client Consent Form</w:t>
      </w:r>
    </w:p>
    <w:p w14:paraId="446A098D" w14:textId="6309C6BC" w:rsidR="00AB2431" w:rsidRPr="0087362A" w:rsidRDefault="00000000">
      <w:pPr>
        <w:rPr>
          <w:rFonts w:asciiTheme="majorHAnsi" w:hAnsiTheme="majorHAnsi" w:cstheme="majorHAnsi"/>
          <w:b/>
          <w:bCs/>
        </w:rPr>
      </w:pPr>
      <w:r w:rsidRPr="0087362A">
        <w:rPr>
          <w:rFonts w:asciiTheme="majorHAnsi" w:hAnsiTheme="majorHAnsi" w:cstheme="majorHAnsi"/>
          <w:b/>
          <w:bCs/>
        </w:rPr>
        <w:t>This addendum outlines the specific terms and conditions related to participation in the Realignment Membership Plan offered by India Grace Holistics.</w:t>
      </w:r>
    </w:p>
    <w:p w14:paraId="32FD34F9" w14:textId="77777777" w:rsidR="00AB2431" w:rsidRPr="0087362A" w:rsidRDefault="00000000">
      <w:pPr>
        <w:pStyle w:val="Heading2"/>
        <w:rPr>
          <w:rFonts w:cstheme="majorHAnsi"/>
          <w:color w:val="auto"/>
        </w:rPr>
      </w:pPr>
      <w:r w:rsidRPr="0087362A">
        <w:rPr>
          <w:rFonts w:cstheme="majorHAnsi"/>
          <w:color w:val="auto"/>
        </w:rPr>
        <w:t>DELIVERY &amp; COMMUNICATION</w:t>
      </w:r>
    </w:p>
    <w:p w14:paraId="36E60AA0" w14:textId="6AA1F814" w:rsidR="00AB2431" w:rsidRPr="0087362A" w:rsidRDefault="00000000">
      <w:pPr>
        <w:pStyle w:val="ListBullet"/>
        <w:rPr>
          <w:rFonts w:asciiTheme="majorHAnsi" w:hAnsiTheme="majorHAnsi" w:cstheme="majorHAnsi"/>
        </w:rPr>
      </w:pPr>
      <w:r w:rsidRPr="0087362A">
        <w:rPr>
          <w:rFonts w:asciiTheme="majorHAnsi" w:hAnsiTheme="majorHAnsi" w:cstheme="majorHAnsi"/>
        </w:rPr>
        <w:t>All sessions are conducted via Zoom or phone only — no in-person sessions are included in this plan.</w:t>
      </w:r>
    </w:p>
    <w:p w14:paraId="3232719F" w14:textId="246B2F83" w:rsidR="00AB2431" w:rsidRPr="0087362A" w:rsidRDefault="00000000">
      <w:pPr>
        <w:pStyle w:val="ListBullet"/>
        <w:rPr>
          <w:rFonts w:asciiTheme="majorHAnsi" w:hAnsiTheme="majorHAnsi" w:cstheme="majorHAnsi"/>
        </w:rPr>
      </w:pPr>
      <w:r w:rsidRPr="0087362A">
        <w:rPr>
          <w:rFonts w:asciiTheme="majorHAnsi" w:hAnsiTheme="majorHAnsi" w:cstheme="majorHAnsi"/>
        </w:rPr>
        <w:t>Members may send up to 4 emails per month for support. These should be concise and not used for extended therapy or coaching exchanges. If more support is needed, a full session will be recommended.</w:t>
      </w:r>
    </w:p>
    <w:p w14:paraId="543D9DE7" w14:textId="77777777" w:rsidR="00AB2431" w:rsidRPr="0087362A" w:rsidRDefault="00000000">
      <w:pPr>
        <w:pStyle w:val="Heading2"/>
        <w:rPr>
          <w:rFonts w:cstheme="majorHAnsi"/>
          <w:color w:val="auto"/>
        </w:rPr>
      </w:pPr>
      <w:r w:rsidRPr="0087362A">
        <w:rPr>
          <w:rFonts w:cstheme="majorHAnsi"/>
          <w:color w:val="auto"/>
        </w:rPr>
        <w:t>SESSION SCHEDULING</w:t>
      </w:r>
    </w:p>
    <w:p w14:paraId="5ADF8926" w14:textId="5DD0A7A0" w:rsidR="00AB2431" w:rsidRPr="0087362A" w:rsidRDefault="00000000">
      <w:pPr>
        <w:pStyle w:val="ListBullet"/>
        <w:rPr>
          <w:rFonts w:asciiTheme="majorHAnsi" w:hAnsiTheme="majorHAnsi" w:cstheme="majorHAnsi"/>
        </w:rPr>
      </w:pPr>
      <w:r w:rsidRPr="0087362A">
        <w:rPr>
          <w:rFonts w:asciiTheme="majorHAnsi" w:hAnsiTheme="majorHAnsi" w:cstheme="majorHAnsi"/>
        </w:rPr>
        <w:t>Sessions are available during business hours, with limited availability by arrangement (evenings or Saturday mornings only).</w:t>
      </w:r>
    </w:p>
    <w:p w14:paraId="4C9D55AA" w14:textId="3189B552" w:rsidR="00AB2431" w:rsidRPr="0087362A" w:rsidRDefault="00000000">
      <w:pPr>
        <w:pStyle w:val="ListBullet"/>
        <w:rPr>
          <w:rFonts w:asciiTheme="majorHAnsi" w:hAnsiTheme="majorHAnsi" w:cstheme="majorHAnsi"/>
        </w:rPr>
      </w:pPr>
      <w:r w:rsidRPr="0087362A">
        <w:rPr>
          <w:rFonts w:asciiTheme="majorHAnsi" w:hAnsiTheme="majorHAnsi" w:cstheme="majorHAnsi"/>
        </w:rPr>
        <w:t>Check-in sessions are 30 minutes each, and members are entitled to two per month.</w:t>
      </w:r>
    </w:p>
    <w:p w14:paraId="4AEC32F3" w14:textId="4827B272" w:rsidR="00AB2431" w:rsidRPr="0087362A" w:rsidRDefault="00000000">
      <w:pPr>
        <w:pStyle w:val="ListBullet"/>
        <w:rPr>
          <w:rFonts w:asciiTheme="majorHAnsi" w:hAnsiTheme="majorHAnsi" w:cstheme="majorHAnsi"/>
        </w:rPr>
      </w:pPr>
      <w:r w:rsidRPr="0087362A">
        <w:rPr>
          <w:rFonts w:asciiTheme="majorHAnsi" w:hAnsiTheme="majorHAnsi" w:cstheme="majorHAnsi"/>
        </w:rPr>
        <w:t>No session banking: If sessions are not used within the month, they are forfeited and do not roll over.</w:t>
      </w:r>
    </w:p>
    <w:p w14:paraId="626B6619" w14:textId="77777777" w:rsidR="00AB2431" w:rsidRPr="0087362A" w:rsidRDefault="00000000">
      <w:pPr>
        <w:pStyle w:val="Heading2"/>
        <w:rPr>
          <w:rFonts w:cstheme="majorHAnsi"/>
          <w:color w:val="auto"/>
        </w:rPr>
      </w:pPr>
      <w:r w:rsidRPr="0087362A">
        <w:rPr>
          <w:rFonts w:cstheme="majorHAnsi"/>
          <w:color w:val="auto"/>
        </w:rPr>
        <w:t>MEMBERSHIP &amp; PAYMENTS</w:t>
      </w:r>
    </w:p>
    <w:p w14:paraId="4D38B468" w14:textId="6EEEEE9E" w:rsidR="00AB2431" w:rsidRPr="0087362A" w:rsidRDefault="00000000">
      <w:pPr>
        <w:pStyle w:val="ListBullet"/>
        <w:rPr>
          <w:rFonts w:asciiTheme="majorHAnsi" w:hAnsiTheme="majorHAnsi" w:cstheme="majorHAnsi"/>
        </w:rPr>
      </w:pPr>
      <w:r w:rsidRPr="0087362A">
        <w:rPr>
          <w:rFonts w:asciiTheme="majorHAnsi" w:hAnsiTheme="majorHAnsi" w:cstheme="majorHAnsi"/>
        </w:rPr>
        <w:t>The membership is billed monthly at $</w:t>
      </w:r>
      <w:r w:rsidR="009F1C89">
        <w:rPr>
          <w:rFonts w:asciiTheme="majorHAnsi" w:hAnsiTheme="majorHAnsi" w:cstheme="majorHAnsi"/>
        </w:rPr>
        <w:t>144</w:t>
      </w:r>
      <w:r w:rsidRPr="0087362A">
        <w:rPr>
          <w:rFonts w:asciiTheme="majorHAnsi" w:hAnsiTheme="majorHAnsi" w:cstheme="majorHAnsi"/>
        </w:rPr>
        <w:t xml:space="preserve"> AUD.</w:t>
      </w:r>
    </w:p>
    <w:p w14:paraId="136DE621" w14:textId="2A9919CE" w:rsidR="00AB2431" w:rsidRPr="0087362A" w:rsidRDefault="00000000">
      <w:pPr>
        <w:pStyle w:val="ListBullet"/>
        <w:rPr>
          <w:rFonts w:asciiTheme="majorHAnsi" w:hAnsiTheme="majorHAnsi" w:cstheme="majorHAnsi"/>
        </w:rPr>
      </w:pPr>
      <w:r w:rsidRPr="0087362A">
        <w:rPr>
          <w:rFonts w:asciiTheme="majorHAnsi" w:hAnsiTheme="majorHAnsi" w:cstheme="majorHAnsi"/>
        </w:rPr>
        <w:t>Clients must complete a full session ($220) prior to joining. If joining</w:t>
      </w:r>
      <w:r w:rsidR="009F1C89">
        <w:rPr>
          <w:rFonts w:asciiTheme="majorHAnsi" w:hAnsiTheme="majorHAnsi" w:cstheme="majorHAnsi"/>
        </w:rPr>
        <w:t>,</w:t>
      </w:r>
      <w:r w:rsidRPr="0087362A">
        <w:rPr>
          <w:rFonts w:asciiTheme="majorHAnsi" w:hAnsiTheme="majorHAnsi" w:cstheme="majorHAnsi"/>
        </w:rPr>
        <w:t xml:space="preserve"> the membership, this session is discounted to $198.</w:t>
      </w:r>
      <w:r w:rsidR="009F1C89" w:rsidRPr="009F1C89">
        <w:t xml:space="preserve"> </w:t>
      </w:r>
      <w:r w:rsidR="009F1C89">
        <w:t xml:space="preserve"> </w:t>
      </w:r>
      <w:r w:rsidR="009F1C89" w:rsidRPr="009F1C89">
        <w:rPr>
          <w:rFonts w:asciiTheme="majorHAnsi" w:hAnsiTheme="majorHAnsi" w:cstheme="majorHAnsi"/>
        </w:rPr>
        <w:t>The total upfront investment to join is therefore $144 (membership) + $198 (session) = $342.</w:t>
      </w:r>
    </w:p>
    <w:p w14:paraId="7A224C7D" w14:textId="23D6A622" w:rsidR="00AB2431" w:rsidRPr="0087362A" w:rsidRDefault="00000000">
      <w:pPr>
        <w:pStyle w:val="ListBullet"/>
        <w:rPr>
          <w:rFonts w:asciiTheme="majorHAnsi" w:hAnsiTheme="majorHAnsi" w:cstheme="majorHAnsi"/>
        </w:rPr>
      </w:pPr>
      <w:r w:rsidRPr="0087362A">
        <w:rPr>
          <w:rFonts w:asciiTheme="majorHAnsi" w:hAnsiTheme="majorHAnsi" w:cstheme="majorHAnsi"/>
        </w:rPr>
        <w:t>Members receive 10% off all full-length sessions while their membership is active.</w:t>
      </w:r>
    </w:p>
    <w:p w14:paraId="10DD42B6" w14:textId="0ADE8B90" w:rsidR="00AB2431" w:rsidRPr="0087362A" w:rsidRDefault="00000000">
      <w:pPr>
        <w:pStyle w:val="ListBullet"/>
        <w:rPr>
          <w:rFonts w:asciiTheme="majorHAnsi" w:hAnsiTheme="majorHAnsi" w:cstheme="majorHAnsi"/>
        </w:rPr>
      </w:pPr>
      <w:r w:rsidRPr="0087362A">
        <w:rPr>
          <w:rFonts w:asciiTheme="majorHAnsi" w:hAnsiTheme="majorHAnsi" w:cstheme="majorHAnsi"/>
        </w:rPr>
        <w:t>The plan is month-to-month, with 7 days’ notice required to cancel before the next billing cycle.</w:t>
      </w:r>
    </w:p>
    <w:p w14:paraId="1354F7CB" w14:textId="77777777" w:rsidR="00AB2431" w:rsidRPr="0087362A" w:rsidRDefault="00000000">
      <w:pPr>
        <w:pStyle w:val="Heading2"/>
        <w:rPr>
          <w:rFonts w:cstheme="majorHAnsi"/>
          <w:color w:val="auto"/>
        </w:rPr>
      </w:pPr>
      <w:r w:rsidRPr="0087362A">
        <w:rPr>
          <w:rFonts w:cstheme="majorHAnsi"/>
          <w:color w:val="auto"/>
        </w:rPr>
        <w:t>PAUSE &amp; REFUND POLICY</w:t>
      </w:r>
    </w:p>
    <w:p w14:paraId="3DB2D8A6" w14:textId="16D68CD1" w:rsidR="00AB2431" w:rsidRPr="0087362A" w:rsidRDefault="00000000">
      <w:pPr>
        <w:pStyle w:val="ListBullet"/>
        <w:rPr>
          <w:rFonts w:asciiTheme="majorHAnsi" w:hAnsiTheme="majorHAnsi" w:cstheme="majorHAnsi"/>
        </w:rPr>
      </w:pPr>
      <w:r w:rsidRPr="0087362A">
        <w:rPr>
          <w:rFonts w:asciiTheme="majorHAnsi" w:hAnsiTheme="majorHAnsi" w:cstheme="majorHAnsi"/>
        </w:rPr>
        <w:t>Members may pause their membership for one month once every six months. A minimum of 7 days’ notice is required.</w:t>
      </w:r>
    </w:p>
    <w:p w14:paraId="341E48ED" w14:textId="4D262161" w:rsidR="00AB2431" w:rsidRPr="0087362A" w:rsidRDefault="00000000" w:rsidP="005901EF">
      <w:pPr>
        <w:pStyle w:val="ListBullet"/>
        <w:rPr>
          <w:rFonts w:asciiTheme="majorHAnsi" w:hAnsiTheme="majorHAnsi" w:cstheme="majorHAnsi"/>
        </w:rPr>
      </w:pPr>
      <w:r w:rsidRPr="0087362A">
        <w:rPr>
          <w:rFonts w:asciiTheme="majorHAnsi" w:hAnsiTheme="majorHAnsi" w:cstheme="majorHAnsi"/>
        </w:rPr>
        <w:t>There are no refunds once a payment has been processed.</w:t>
      </w:r>
    </w:p>
    <w:p w14:paraId="08E07276" w14:textId="77777777" w:rsidR="00AB2431" w:rsidRPr="0087362A" w:rsidRDefault="00000000">
      <w:pPr>
        <w:rPr>
          <w:rFonts w:asciiTheme="majorHAnsi" w:hAnsiTheme="majorHAnsi" w:cstheme="majorHAnsi"/>
          <w:b/>
          <w:bCs/>
          <w:i/>
          <w:iCs/>
        </w:rPr>
      </w:pPr>
      <w:r w:rsidRPr="0087362A">
        <w:rPr>
          <w:rFonts w:asciiTheme="majorHAnsi" w:hAnsiTheme="majorHAnsi" w:cstheme="majorHAnsi"/>
          <w:b/>
          <w:bCs/>
          <w:i/>
          <w:iCs/>
        </w:rPr>
        <w:t>By joining the Realignment Membership, you agree to the above terms as an extension of your original Client Consent and Disclosure Agreement with India Grace Holistics.</w:t>
      </w:r>
    </w:p>
    <w:p w14:paraId="2593BB7C" w14:textId="59FE4E01" w:rsidR="00AB2431" w:rsidRPr="0087362A" w:rsidRDefault="00000000">
      <w:pPr>
        <w:rPr>
          <w:rFonts w:asciiTheme="majorHAnsi" w:hAnsiTheme="majorHAnsi" w:cstheme="majorHAnsi"/>
        </w:rPr>
      </w:pPr>
      <w:r w:rsidRPr="0087362A">
        <w:rPr>
          <w:rFonts w:asciiTheme="majorHAnsi" w:hAnsiTheme="majorHAnsi" w:cstheme="majorHAnsi"/>
        </w:rPr>
        <w:t>Name: ______________________________________</w:t>
      </w:r>
    </w:p>
    <w:p w14:paraId="2F8C5ABE" w14:textId="77777777" w:rsidR="00AB2431" w:rsidRPr="0087362A" w:rsidRDefault="00000000">
      <w:pPr>
        <w:rPr>
          <w:rFonts w:asciiTheme="majorHAnsi" w:hAnsiTheme="majorHAnsi" w:cstheme="majorHAnsi"/>
        </w:rPr>
      </w:pPr>
      <w:r w:rsidRPr="0087362A">
        <w:rPr>
          <w:rFonts w:asciiTheme="majorHAnsi" w:hAnsiTheme="majorHAnsi" w:cstheme="majorHAnsi"/>
        </w:rPr>
        <w:t>Signature: ___________________________________</w:t>
      </w:r>
    </w:p>
    <w:p w14:paraId="3681E492" w14:textId="77777777" w:rsidR="00AB2431" w:rsidRPr="005901EF" w:rsidRDefault="00000000">
      <w:pPr>
        <w:rPr>
          <w:color w:val="4A5C26"/>
        </w:rPr>
      </w:pPr>
      <w:r w:rsidRPr="0087362A">
        <w:rPr>
          <w:rFonts w:asciiTheme="majorHAnsi" w:hAnsiTheme="majorHAnsi" w:cstheme="majorHAnsi"/>
        </w:rPr>
        <w:t>Date: ________________________________________</w:t>
      </w:r>
    </w:p>
    <w:sectPr w:rsidR="00AB2431" w:rsidRPr="005901EF" w:rsidSect="009F1C89">
      <w:headerReference w:type="default" r:id="rId8"/>
      <w:footerReference w:type="default" r:id="rId9"/>
      <w:pgSz w:w="12240" w:h="15840"/>
      <w:pgMar w:top="1276" w:right="1325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45F3" w14:textId="77777777" w:rsidR="00F6069A" w:rsidRDefault="00F6069A" w:rsidP="0087362A">
      <w:pPr>
        <w:spacing w:after="0" w:line="240" w:lineRule="auto"/>
      </w:pPr>
      <w:r>
        <w:separator/>
      </w:r>
    </w:p>
  </w:endnote>
  <w:endnote w:type="continuationSeparator" w:id="0">
    <w:p w14:paraId="45981E1E" w14:textId="77777777" w:rsidR="00F6069A" w:rsidRDefault="00F6069A" w:rsidP="0087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8B32D" w14:textId="20B6C34E" w:rsidR="0087362A" w:rsidRPr="0087362A" w:rsidRDefault="0087362A" w:rsidP="0087362A">
    <w:pPr>
      <w:pStyle w:val="Footer"/>
      <w:jc w:val="center"/>
      <w:rPr>
        <w:rFonts w:asciiTheme="majorHAnsi" w:hAnsiTheme="majorHAnsi" w:cstheme="majorHAnsi"/>
      </w:rPr>
    </w:pPr>
    <w:r w:rsidRPr="0087362A">
      <w:rPr>
        <w:rFonts w:asciiTheme="majorHAnsi" w:hAnsiTheme="majorHAnsi" w:cstheme="majorHAnsi"/>
      </w:rPr>
      <w:t>kristy@indiagraceholistics.com.au | www.indiagraceholistics.com.au Mob: 0494 157 597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6AEC" w14:textId="77777777" w:rsidR="00F6069A" w:rsidRDefault="00F6069A" w:rsidP="0087362A">
      <w:pPr>
        <w:spacing w:after="0" w:line="240" w:lineRule="auto"/>
      </w:pPr>
      <w:r>
        <w:separator/>
      </w:r>
    </w:p>
  </w:footnote>
  <w:footnote w:type="continuationSeparator" w:id="0">
    <w:p w14:paraId="3EDD1FDA" w14:textId="77777777" w:rsidR="00F6069A" w:rsidRDefault="00F6069A" w:rsidP="0087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1EAED" w14:textId="10AC1882" w:rsidR="0087362A" w:rsidRDefault="008736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34DB04" wp14:editId="3BE48A63">
          <wp:simplePos x="0" y="0"/>
          <wp:positionH relativeFrom="column">
            <wp:posOffset>4815840</wp:posOffset>
          </wp:positionH>
          <wp:positionV relativeFrom="paragraph">
            <wp:posOffset>-243840</wp:posOffset>
          </wp:positionV>
          <wp:extent cx="1277620" cy="1221583"/>
          <wp:effectExtent l="0" t="0" r="0" b="0"/>
          <wp:wrapNone/>
          <wp:docPr id="5601485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719788" name="Picture 16327197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0619" cy="122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BCA04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2042633">
    <w:abstractNumId w:val="8"/>
  </w:num>
  <w:num w:numId="2" w16cid:durableId="410395816">
    <w:abstractNumId w:val="6"/>
  </w:num>
  <w:num w:numId="3" w16cid:durableId="7215616">
    <w:abstractNumId w:val="5"/>
  </w:num>
  <w:num w:numId="4" w16cid:durableId="1129128563">
    <w:abstractNumId w:val="4"/>
  </w:num>
  <w:num w:numId="5" w16cid:durableId="1469055416">
    <w:abstractNumId w:val="7"/>
  </w:num>
  <w:num w:numId="6" w16cid:durableId="85272174">
    <w:abstractNumId w:val="3"/>
  </w:num>
  <w:num w:numId="7" w16cid:durableId="657151213">
    <w:abstractNumId w:val="2"/>
  </w:num>
  <w:num w:numId="8" w16cid:durableId="207962026">
    <w:abstractNumId w:val="1"/>
  </w:num>
  <w:num w:numId="9" w16cid:durableId="87615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D3ECD"/>
    <w:rsid w:val="005901EF"/>
    <w:rsid w:val="00594AAA"/>
    <w:rsid w:val="00762C6D"/>
    <w:rsid w:val="0087362A"/>
    <w:rsid w:val="008D2450"/>
    <w:rsid w:val="00905E91"/>
    <w:rsid w:val="009F1C89"/>
    <w:rsid w:val="00AA1D8D"/>
    <w:rsid w:val="00AB2431"/>
    <w:rsid w:val="00B47730"/>
    <w:rsid w:val="00CA7E98"/>
    <w:rsid w:val="00CB0664"/>
    <w:rsid w:val="00ED7997"/>
    <w:rsid w:val="00F6069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2FF486"/>
  <w14:defaultImageDpi w14:val="300"/>
  <w15:docId w15:val="{C902728C-7231-4EFE-828B-E3D95469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kristy dillon</cp:lastModifiedBy>
  <cp:revision>7</cp:revision>
  <cp:lastPrinted>2025-04-04T04:28:00Z</cp:lastPrinted>
  <dcterms:created xsi:type="dcterms:W3CDTF">2013-12-23T23:15:00Z</dcterms:created>
  <dcterms:modified xsi:type="dcterms:W3CDTF">2025-04-17T06:32:00Z</dcterms:modified>
  <cp:category/>
</cp:coreProperties>
</file>